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互联网时代的信息安全威胁  个人、组织与社会</w:t>
      </w:r>
    </w:p>
    <w:p>
      <w:r>
        <w:rPr>
          <w:rFonts w:ascii="宋体" w:hAnsi="宋体" w:eastAsia="宋体"/>
          <w:sz w:val="24"/>
        </w:rPr>
        <w:t>赵衍著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互联网时代的信息安全威胁  个人、组织与社会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本书出售、求购地址：https://www.jiaokey.com/book/detail/13448134.html</w:t>
      </w:r>
    </w:p>
    <w:p>
      <w:r>
        <w:t>更多相关图书推荐：https://www.jiaokey.com</w:t>
      </w:r>
    </w:p>
    <w:p>
      <w:r>
        <w:t>赵衍著 其他作品：https://www.jiaokey.com/tag/赵衍著.html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关键词搜索：https://www.jiaokey.com/tag/互联网时代的信息安全威胁  个人、组织与社会.html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