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2014年国家司法考试法律法规汇编  教学版  1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2014年国家司法考试法律法规汇编  教学版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本书出售、求购地址：https://www.jiaokey.com/book/detail/13448112.html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关键词搜索：https://www.jiaokey.com/tag/2014年国家司法考试法律法规汇编  教学版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