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改革红利  十八大后改革与转型的五大趋势  英文</w:t>
      </w:r>
    </w:p>
    <w:p>
      <w:r>
        <w:rPr>
          <w:rFonts w:ascii="宋体" w:hAnsi="宋体" w:eastAsia="宋体"/>
          <w:sz w:val="24"/>
        </w:rPr>
        <w:t>迟福林主编；王国振等译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改革红利  十八大后改革与转型的五大趋势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迟福林主编；王国振等译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本书出售、求购地址：https://www.jiaokey.com/book/detail/13448102.html</w:t>
      </w:r>
    </w:p>
    <w:p>
      <w:r>
        <w:t>更多相关图书推荐：https://www.jiaokey.com</w:t>
      </w:r>
    </w:p>
    <w:p>
      <w:r>
        <w:t>迟福林主编；王国振等译 其他作品：https://www.jiaokey.com/tag/迟福林主编；王国振等译.html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关键词搜索：https://www.jiaokey.com/tag/改革红利  十八大后改革与转型的五大趋势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