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边学边练漫画素描学习本  漫画角色绘制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边学边练漫画素描学习本  漫画角色绘制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本书出售、求购地址：https://www.jiaokey.com/book/detail/13448084.html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关键词搜索：https://www.jiaokey.com/tag/边学边练漫画素描学习本  漫画角色绘制.html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