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少儿必读经典文库  西游记  少儿自渎精华彩绘本</w:t>
      </w:r>
    </w:p>
    <w:p>
      <w:r>
        <w:rPr>
          <w:rFonts w:ascii="宋体" w:hAnsi="宋体" w:eastAsia="宋体"/>
          <w:sz w:val="24"/>
        </w:rPr>
        <w:t>余非鱼主编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少儿必读经典文库  西游记  少儿自渎精华彩绘本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余非鱼主编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本书出售、求购地址：https://www.jiaokey.com/book/detail/13448065.html</w:t>
      </w:r>
    </w:p>
    <w:p>
      <w:r>
        <w:t>更多相关图书推荐：https://www.jiaokey.com</w:t>
      </w:r>
    </w:p>
    <w:p>
      <w:r>
        <w:t>余非鱼主编 其他作品：https://www.jiaokey.com/tag/余非鱼主编.html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关键词搜索：https://www.jiaokey.com/tag/少儿必读经典文库  西游记  少儿自渎精华彩绘本.html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