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徒步穿越中国  1909-1910，一个英国人的中国旅行记</w:t>
      </w:r>
    </w:p>
    <w:p>
      <w:r>
        <w:rPr>
          <w:rFonts w:ascii="宋体" w:hAnsi="宋体" w:eastAsia="宋体"/>
          <w:sz w:val="24"/>
        </w:rPr>
        <w:t>（英）丁乐梅著；陈易之译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徒步穿越中国  1909-1910，一个英国人的中国旅行记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（英）丁乐梅著；陈易之译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本书出售、求购地址：https://www.jiaokey.com/book/detail/13448062.html</w:t>
      </w:r>
    </w:p>
    <w:p>
      <w:r>
        <w:t>更多相关图书推荐：https://www.jiaokey.com</w:t>
      </w:r>
    </w:p>
    <w:p>
      <w:r>
        <w:t>（英）丁乐梅著；陈易之译 其他作品：https://www.jiaokey.com/tag/（英）丁乐梅著；陈易之译.html</w:t>
      </w:r>
    </w:p>
    <w:p>
      <w:r>
        <w:t>关键词搜索：https://www.jiaokey.com/tag/游记-作品集-英国-近代.html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