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中国家族办公室  家族（企业）保护、管理与传承</w:t>
      </w:r>
    </w:p>
    <w:p>
      <w:r>
        <w:rPr>
          <w:rFonts w:ascii="宋体" w:hAnsi="宋体" w:eastAsia="宋体"/>
          <w:sz w:val="24"/>
        </w:rPr>
        <w:t>谢玲丽，张钧主编；廖丹，孙琳玲副主编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8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中国家族办公室  家族（企业）保护、管理与传承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谢玲丽，张钧主编；廖丹，孙琳玲副主编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家族-私营企业-企业管理-研究-中国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本书出售、求购地址：https://www.jiaokey.com/book/detail/13448057.html</w:t>
      </w:r>
    </w:p>
    <w:p>
      <w:r>
        <w:t>更多相关图书推荐：https://www.jiaokey.com</w:t>
      </w:r>
    </w:p>
    <w:p>
      <w:r>
        <w:t>谢玲丽，张钧主编；廖丹，孙琳玲副主编 其他作品：https://www.jiaokey.com/tag/谢玲丽，张钧主编；廖丹，孙琳玲副主编.html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关键词搜索：https://www.jiaokey.com/tag/家族-私营企业-企业管理-研究-中国.html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