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看完就用的聪明说话术  第2版</w:t>
      </w:r>
    </w:p>
    <w:p>
      <w:r>
        <w:rPr>
          <w:rFonts w:ascii="宋体" w:hAnsi="宋体" w:eastAsia="宋体"/>
          <w:sz w:val="24"/>
        </w:rPr>
        <w:t>（日）樋口裕一著；樋口裕一著；汤文杰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看完就用的聪明说话术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（日）樋口裕一著；樋口裕一著；汤文杰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本书出售、求购地址：https://www.jiaokey.com/book/detail/13448055.html</w:t>
      </w:r>
    </w:p>
    <w:p>
      <w:r>
        <w:t>更多相关图书推荐：https://www.jiaokey.com</w:t>
      </w:r>
    </w:p>
    <w:p>
      <w:r>
        <w:t>（日）樋口裕一著；樋口裕一著；汤文杰 其他作品：https://www.jiaokey.com/tag/（日）樋口裕一著；樋口裕一著；汤文杰.html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关键词搜索：https://www.jiaokey.com/tag/看完就用的聪明说话术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