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中国最美云肩  情思回味之文化</w:t>
      </w:r>
    </w:p>
    <w:p>
      <w:r>
        <w:rPr>
          <w:rFonts w:ascii="宋体" w:hAnsi="宋体" w:eastAsia="宋体"/>
          <w:sz w:val="24"/>
        </w:rPr>
        <w:t>梁惠娥，邢乐著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中国最美云肩  情思回味之文化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梁惠娥，邢乐著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本书出售、求购地址：https://www.jiaokey.com/book/detail/13448050.html</w:t>
      </w:r>
    </w:p>
    <w:p>
      <w:r>
        <w:t>更多相关图书推荐：https://www.jiaokey.com</w:t>
      </w:r>
    </w:p>
    <w:p>
      <w:r>
        <w:t>梁惠娥，邢乐著 其他作品：https://www.jiaokey.com/tag/梁惠娥，邢乐著.html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关键词搜索：https://www.jiaokey.com/tag/中国最美云肩  情思回味之文化.html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