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孙悟空是个好员工  精华版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孙悟空是个好员工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本书出售、求购地址：https://www.jiaokey.com/book/detail/13448035.html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关键词搜索：https://www.jiaokey.com/tag/孙悟空是个好员工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