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飞飞猴大闹猴奶奶的生日宴会</w:t>
      </w:r>
    </w:p>
    <w:p>
      <w:r>
        <w:rPr>
          <w:rFonts w:ascii="宋体" w:hAnsi="宋体" w:eastAsia="宋体"/>
          <w:sz w:val="24"/>
        </w:rPr>
        <w:t>笑含著；火狐动漫绘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飞飞猴大闹猴奶奶的生日宴会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笑含著；火狐动漫绘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本书出售、求购地址：https://www.jiaokey.com/book/detail/13448018.html</w:t>
      </w:r>
    </w:p>
    <w:p>
      <w:r>
        <w:t>更多相关图书推荐：https://www.jiaokey.com</w:t>
      </w:r>
    </w:p>
    <w:p>
      <w:r>
        <w:t>笑含著；火狐动漫绘 其他作品：https://www.jiaokey.com/tag/笑含著；火狐动漫绘.html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关键词搜索：https://www.jiaokey.com/tag/飞飞猴大闹猴奶奶的生日宴会.html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