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凤凤鸡要参加超鸡模特大赛</w:t>
      </w:r>
    </w:p>
    <w:p>
      <w:r>
        <w:rPr>
          <w:rFonts w:ascii="宋体" w:hAnsi="宋体" w:eastAsia="宋体"/>
          <w:sz w:val="24"/>
        </w:rPr>
        <w:t>笑含著；火狐动漫绘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凤凤鸡要参加超鸡模特大赛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笑含著；火狐动漫绘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本书出售、求购地址：https://www.jiaokey.com/book/detail/13448016.html</w:t>
      </w:r>
    </w:p>
    <w:p>
      <w:r>
        <w:t>更多相关图书推荐：https://www.jiaokey.com</w:t>
      </w:r>
    </w:p>
    <w:p>
      <w:r>
        <w:t>笑含著；火狐动漫绘 其他作品：https://www.jiaokey.com/tag/笑含著；火狐动漫绘.html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关键词搜索：https://www.jiaokey.com/tag/凤凤鸡要参加超鸡模特大赛.html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