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Highlights寻图游戏  第2辑  视觉大侦探系列多彩的运动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Highlights寻图游戏  第2辑  视觉大侦探系列多彩的运动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本书出售、求购地址：https://www.jiaokey.com/book/detail/13447998.html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关键词搜索：https://www.jiaokey.com/tag/Highlights寻图游戏  第2辑  视觉大侦探系列多彩的运动.html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