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歌歌兔千辛万苦找爸爸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歌歌兔千辛万苦找爸爸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本书出售、求购地址：https://www.jiaokey.com/book/detail/13447963.html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关键词搜索：https://www.jiaokey.com/tag/歌歌兔千辛万苦找爸爸.html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