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  土木系  毕业设计  六层货运仓库基础及岸壁挡土墙</w:t>
      </w:r>
    </w:p>
    <w:p>
      <w:r>
        <w:t>作者:陈环设计</w:t>
      </w:r>
    </w:p>
    <w:p>
      <w:r>
        <w:t>出版社:1956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哈尔滨工业大学  土木系  毕业设计  六层货运仓库基础及岸壁挡土墙评论地址：https://www.jiaokey.com/book/detail/13447958.html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