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苏联电机制造工艺守则汇编  线圈部分之一  2</w:t>
      </w:r>
    </w:p>
    <w:p>
      <w:r>
        <w:rPr>
          <w:rFonts w:ascii="宋体" w:hAnsi="宋体" w:eastAsia="宋体"/>
          <w:sz w:val="24"/>
        </w:rPr>
        <w:t>电器科学研究院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苏联电机制造工艺守则汇编  线圈部分之一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电器科学研究院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电机工业管理局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本书出售、求购地址：https://www.jiaokey.com/book/detail/13447951.html</w:t>
      </w:r>
    </w:p>
    <w:p>
      <w:r>
        <w:t>更多相关图书推荐：https://www.jiaokey.com</w:t>
      </w:r>
    </w:p>
    <w:p>
      <w:r>
        <w:t>电器科学研究院 其他作品：https://www.jiaokey.com/tag/电器科学研究院.html</w:t>
      </w:r>
    </w:p>
    <w:p>
      <w:r>
        <w:t>电机工业管理局 出版图书：https://www.jiaokey.com/tag/电机工业管理局.html</w:t>
      </w:r>
    </w:p>
    <w:p>
      <w:r>
        <w:t>关键词搜索：https://www.jiaokey.com/tag/苏联电机制造工艺守则汇编  线圈部分之一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