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苏联著名的油漆彩画工  Х.С.克拉斯诺夫和М.С.库特金的工作经验</w:t>
      </w:r>
    </w:p>
    <w:p>
      <w:r>
        <w:rPr>
          <w:rFonts w:ascii="宋体" w:hAnsi="宋体" w:eastAsia="宋体"/>
          <w:sz w:val="24"/>
        </w:rPr>
        <w:t>（苏）柯比善诺夫（В.Н.Кобищанов）著；袁哲译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苏联著名的油漆彩画工  Х.С.克拉斯诺夫和М.С.库特金的工作经验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（苏）柯比善诺夫（В.Н.Кобищанов）著；袁哲译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本书出售、求购地址：https://www.jiaokey.com/book/detail/13447927.html</w:t>
      </w:r>
    </w:p>
    <w:p>
      <w:r>
        <w:t>更多相关图书推荐：https://www.jiaokey.com</w:t>
      </w:r>
    </w:p>
    <w:p>
      <w:r>
        <w:t>（苏）柯比善诺夫（В.Н.Кобищанов）著；袁哲译 其他作品：https://www.jiaokey.com/tag/（苏）柯比善诺夫（В.Н.Кобищанов）著；袁哲译.html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关键词搜索：https://www.jiaokey.com/tag/苏联著名的油漆彩画工  Х.С.克拉斯诺夫和М.С.库特金的工作经验.html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