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强扭的瓜不甜</w:t>
      </w:r>
    </w:p>
    <w:p>
      <w:r>
        <w:rPr>
          <w:rFonts w:ascii="宋体" w:hAnsi="宋体" w:eastAsia="宋体"/>
          <w:sz w:val="24"/>
        </w:rPr>
        <w:t>谷峪等撰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7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强扭的瓜不甜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谷峪等撰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新文艺出版社,1951.09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本书出售、求购地址：https://www.jiaokey.com/book/detail/13447921.html</w:t>
      </w:r>
    </w:p>
    <w:p>
      <w:r>
        <w:t>更多相关图书推荐：https://www.jiaokey.com</w:t>
      </w:r>
    </w:p>
    <w:p>
      <w:r>
        <w:t>谷峪等撰 其他作品：https://www.jiaokey.com/tag/谷峪等撰.html</w:t>
      </w:r>
    </w:p>
    <w:p>
      <w:r>
        <w:t>新文艺出版社,1951.09 出版图书：https://www.jiaokey.com/tag/新文艺出版社,1951.09.html</w:t>
      </w:r>
    </w:p>
    <w:p>
      <w:r>
        <w:t>关键词搜索：https://www.jiaokey.com/tag/短篇小说(地点:中国年代:现代学科:选集).html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