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公路桥位勘测设计规范 JTJ062-91 条文说明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公路桥位勘测设计规范 JTJ062-91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本书出售、求购地址：https://www.jiaokey.com/book/detail/13447918.html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关键词搜索：https://www.jiaokey.com/tag/公路桥位勘测设计规范 JTJ062-91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