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听歌学英文  奥斯卡电影歌曲经典回旋</w:t>
      </w:r>
    </w:p>
    <w:p>
      <w:r>
        <w:rPr>
          <w:rFonts w:ascii="宋体" w:hAnsi="宋体" w:eastAsia="宋体"/>
          <w:sz w:val="24"/>
        </w:rPr>
        <w:t>徐安祥，出品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听歌学英文  奥斯卡电影歌曲经典回旋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徐安祥，出品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本书出售、求购地址：https://www.jiaokey.com/book/detail/13447917.html</w:t>
      </w:r>
    </w:p>
    <w:p>
      <w:r>
        <w:t>更多相关图书推荐：https://www.jiaokey.com</w:t>
      </w:r>
    </w:p>
    <w:p>
      <w:r>
        <w:t>徐安祥，出品 其他作品：https://www.jiaokey.com/tag/徐安祥，出品.html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关键词搜索：https://www.jiaokey.com/tag/听歌学英文  奥斯卡电影歌曲经典回旋.html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