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边界河流水环境监测指标体系与断面布设优化</w:t>
      </w:r>
    </w:p>
    <w:p>
      <w:r>
        <w:rPr>
          <w:rFonts w:ascii="宋体" w:hAnsi="宋体" w:eastAsia="宋体"/>
          <w:sz w:val="24"/>
        </w:rPr>
        <w:t>李基明，陈求稳著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边界河流水环境监测指标体系与断面布设优化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李基明，陈求稳著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本书出售、求购地址：https://www.jiaokey.com/book/detail/13447887.html</w:t>
      </w:r>
    </w:p>
    <w:p>
      <w:r>
        <w:t>更多相关图书推荐：https://www.jiaokey.com</w:t>
      </w:r>
    </w:p>
    <w:p>
      <w:r>
        <w:t>李基明，陈求稳著 其他作品：https://www.jiaokey.com/tag/李基明，陈求稳著.html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关键词搜索：https://www.jiaokey.com/tag/边界河流水环境监测指标体系与断面布设优化.html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