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曲面映射与展开中的几何分析</w:t>
      </w:r>
    </w:p>
    <w:p>
      <w:r>
        <w:rPr>
          <w:rFonts w:ascii="宋体" w:hAnsi="宋体" w:eastAsia="宋体"/>
          <w:sz w:val="24"/>
        </w:rPr>
        <w:t>毛昕，马明旭著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曲面映射与展开中的几何分析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毛昕，马明旭著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本书出售、求购地址：https://www.jiaokey.com/book/detail/13447864.html</w:t>
      </w:r>
    </w:p>
    <w:p>
      <w:r>
        <w:t>更多相关图书推荐：https://www.jiaokey.com</w:t>
      </w:r>
    </w:p>
    <w:p>
      <w:r>
        <w:t>毛昕，马明旭著 其他作品：https://www.jiaokey.com/tag/毛昕，马明旭著.html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关键词搜索：https://www.jiaokey.com/tag/曲面映射与展开中的几何分析.html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