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隧道现场超前地质预报及工程应用</w:t>
      </w:r>
    </w:p>
    <w:p>
      <w:r>
        <w:rPr>
          <w:rFonts w:ascii="宋体" w:hAnsi="宋体" w:eastAsia="宋体"/>
          <w:sz w:val="24"/>
        </w:rPr>
        <w:t>张成良，刘磊，王国华著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隧道现场超前地质预报及工程应用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张成良，刘磊，王国华著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本书出售、求购地址：https://www.jiaokey.com/book/detail/13447837.html</w:t>
      </w:r>
    </w:p>
    <w:p>
      <w:r>
        <w:t>更多相关图书推荐：https://www.jiaokey.com</w:t>
      </w:r>
    </w:p>
    <w:p>
      <w:r>
        <w:t>张成良，刘磊，王国华著 其他作品：https://www.jiaokey.com/tag/张成良，刘磊，王国华著.html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关键词搜索：https://www.jiaokey.com/tag/隧道现场超前地质预报及工程应用.html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