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桂北传统建筑设计施工通用图典</w:t>
      </w:r>
    </w:p>
    <w:p>
      <w:r>
        <w:rPr>
          <w:rFonts w:ascii="宋体" w:hAnsi="宋体" w:eastAsia="宋体"/>
          <w:sz w:val="24"/>
        </w:rPr>
        <w:t>黄家城，唐文彬，孙保燕等著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桂北传统建筑设计施工通用图典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黄家城，唐文彬，孙保燕等著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本书出售、求购地址：https://www.jiaokey.com/book/detail/13447818.html</w:t>
      </w:r>
    </w:p>
    <w:p>
      <w:r>
        <w:t>更多相关图书推荐：https://www.jiaokey.com</w:t>
      </w:r>
    </w:p>
    <w:p>
      <w:r>
        <w:t>黄家城，唐文彬，孙保燕等著 其他作品：https://www.jiaokey.com/tag/黄家城，唐文彬，孙保燕等著.html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关键词搜索：https://www.jiaokey.com/tag/桂北传统建筑设计施工通用图典.html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