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建设工程施工合同（示范文本）（GF-2013-0201）与房屋建筑和市政工程标准施工招标文件  2010年版  合同条款对照解读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建设工程施工合同（示范文本）（GF-2013-0201）与房屋建筑和市政工程标准施工招标文件  2010年版  合同条款对照解读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本书出售、求购地址：https://www.jiaokey.com/book/detail/13447803.html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关键词搜索：https://www.jiaokey.com/tag/建设工程施工合同（示范文本）（GF-2013-0201）与房屋建筑和市政工程标准施工招标文件  2010年版  合同条款对照解读.html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