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书名：有色金属工业建设工程质量监督工程师必读</w:t>
      </w:r>
    </w:p>
    <w:p>
      <w:r>
        <w:t>作者：有色金属工业建设工程质量监督总站编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有色金属工业建设工程质量监督工程师必读 评论地址：https://www.jiaokey.com/book/detail/13447775.html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