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有限元技术及其在油井管工程中的应用</w:t>
      </w:r>
    </w:p>
    <w:p>
      <w:r>
        <w:rPr>
          <w:rFonts w:ascii="宋体" w:hAnsi="宋体" w:eastAsia="宋体"/>
          <w:sz w:val="24"/>
        </w:rPr>
        <w:t>曹银萍，窦益华著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有限元技术及其在油井管工程中的应用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曹银萍，窦益华著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本书出售、求购地址：https://www.jiaokey.com/book/detail/13447758.html</w:t>
      </w:r>
    </w:p>
    <w:p>
      <w:r>
        <w:t>更多相关图书推荐：https://www.jiaokey.com</w:t>
      </w:r>
    </w:p>
    <w:p>
      <w:r>
        <w:t>曹银萍，窦益华著 其他作品：https://www.jiaokey.com/tag/曹银萍，窦益华著.html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关键词搜索：https://www.jiaokey.com/tag/有限元技术及其在油井管工程中的应用.html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