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植入式营销  利用名人的力量速成和增值你的品牌</w:t>
      </w:r>
    </w:p>
    <w:p>
      <w:r>
        <w:rPr>
          <w:rFonts w:ascii="宋体" w:hAnsi="宋体" w:eastAsia="宋体"/>
          <w:sz w:val="24"/>
        </w:rPr>
        <w:t>（美）艾什布鲁克（AshbrookS.）著；李洁译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植入式营销  利用名人的力量速成和增值你的品牌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（美）艾什布鲁克（AshbrookS.）著；李洁译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北京:企业管理出版社,2013.10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品牌营销-研究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本书出售、求购地址：https://www.jiaokey.com/book/detail/13447738.html</w:t>
      </w:r>
    </w:p>
    <w:p>
      <w:r>
        <w:t>更多相关图书推荐：https://www.jiaokey.com</w:t>
      </w:r>
    </w:p>
    <w:p>
      <w:r>
        <w:t>（美）艾什布鲁克（AshbrookS.）著；李洁译 其他作品：https://www.jiaokey.com/tag/（美）艾什布鲁克（AshbrookS.）著；李洁译.html</w:t>
      </w:r>
    </w:p>
    <w:p>
      <w:r>
        <w:t>北京:企业管理出版社,2013.10 出版图书：https://www.jiaokey.com/tag/北京:企业管理出版社,2013.10.html</w:t>
      </w:r>
    </w:p>
    <w:p>
      <w:r>
        <w:t>关键词搜索：https://www.jiaokey.com/tag/品牌营销-研究.html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