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朱军荧屏悟语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朱军荧屏悟语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本书出售、求购地址：https://www.jiaokey.com/book/detail/13447735.html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关键词搜索：https://www.jiaokey.com/tag/朱军荧屏悟语.html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