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我敢，所以我青春</w:t>
      </w:r>
    </w:p>
    <w:p>
      <w:r>
        <w:rPr>
          <w:rFonts w:ascii="宋体" w:hAnsi="宋体" w:eastAsia="宋体"/>
          <w:sz w:val="24"/>
        </w:rPr>
        <w:t>（美）丹福斯（DanforthW.H.）著；金树译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77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我敢，所以我青春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（美）丹福斯（DanforthW.H.）著；金树译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成功心理-青年读物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本书出售、求购地址：https://www.jiaokey.com/book/detail/13447730.html</w:t>
      </w:r>
    </w:p>
    <w:p>
      <w:r>
        <w:t>更多相关图书推荐：https://www.jiaokey.com</w:t>
      </w:r>
    </w:p>
    <w:p>
      <w:r>
        <w:t>（美）丹福斯（DanforthW.H.）著；金树译 其他作品：https://www.jiaokey.com/tag/（美）丹福斯（DanforthW.H.）著；金树译.html</w:t>
      </w:r>
    </w:p>
    <w:p>
      <w:r>
        <w:t>北京:金城出版社,2014.01 出版图书：https://www.jiaokey.com/tag/北京:金城出版社,2014.01.html</w:t>
      </w:r>
    </w:p>
    <w:p>
      <w:r>
        <w:t>关键词搜索：https://www.jiaokey.com/tag/成功心理-青年读物.html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