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跟乔布斯学演讲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跟乔布斯学演讲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本书出售、求购地址：https://www.jiaokey.com/book/detail/13447727.html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关键词搜索：https://www.jiaokey.com/tag/跟乔布斯学演讲.html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