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书名：激发正能量  正能量让你变得强大</w:t>
      </w:r>
    </w:p>
    <w:p>
      <w:r>
        <w:t>作者：童一秋编著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总页数：267</w:t>
      </w:r>
    </w:p>
    <w:p>
      <w:r>
        <w:t>更多请访问教客网: www.jiaokey.com</w:t>
      </w:r>
    </w:p>
    <w:p>
      <w:r>
        <w:t>激发正能量  正能量让你变得强大 评论地址：https://www.jiaokey.com/book/detail/13447720.html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