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网络数字媒体技术在生物多样性数字博物馆中的应用研究</w:t>
      </w:r>
    </w:p>
    <w:p>
      <w:r>
        <w:rPr>
          <w:rFonts w:ascii="宋体" w:hAnsi="宋体" w:eastAsia="宋体"/>
          <w:sz w:val="24"/>
        </w:rPr>
        <w:t>吴丽华著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网络数字媒体技术在生物多样性数字博物馆中的应用研究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本书出售、求购地址：https://www.jiaokey.com/book/detail/13447708.html</w:t>
      </w:r>
    </w:p>
    <w:p>
      <w:r>
        <w:t>更多相关图书推荐：https://www.jiaokey.com</w:t>
      </w:r>
    </w:p>
    <w:p>
      <w:r>
        <w:t>吴丽华著 其他作品：https://www.jiaokey.com/tag/吴丽华著.html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关键词搜索：https://www.jiaokey.com/tag/网络数字媒体技术在生物多样性数字博物馆中的应用研究.html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