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水泥混凝土微观孔隙结构及其作用</w:t>
      </w:r>
    </w:p>
    <w:p>
      <w:r>
        <w:rPr>
          <w:rFonts w:ascii="宋体" w:hAnsi="宋体" w:eastAsia="宋体"/>
          <w:sz w:val="24"/>
        </w:rPr>
        <w:t>张金喜，金珊珊著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水泥混凝土微观孔隙结构及其作用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张金喜，金珊珊著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本书出售、求购地址：https://www.jiaokey.com/book/detail/13447703.html</w:t>
      </w:r>
    </w:p>
    <w:p>
      <w:r>
        <w:t>更多相关图书推荐：https://www.jiaokey.com</w:t>
      </w:r>
    </w:p>
    <w:p>
      <w:r>
        <w:t>张金喜，金珊珊著 其他作品：https://www.jiaokey.com/tag/张金喜，金珊珊著.html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关键词搜索：https://www.jiaokey.com/tag/水泥混凝土微观孔隙结构及其作用.html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