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不战斗不成功  刘强东和京东商城的“野蛮”奋斗史</w:t>
      </w:r>
    </w:p>
    <w:p>
      <w:r>
        <w:rPr>
          <w:rFonts w:ascii="宋体" w:hAnsi="宋体" w:eastAsia="宋体"/>
          <w:sz w:val="24"/>
        </w:rPr>
        <w:t>孙光雨著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不战斗不成功  刘强东和京东商城的“野蛮”奋斗史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本书出售、求购地址：https://www.jiaokey.com/book/detail/13447702.html</w:t>
      </w:r>
    </w:p>
    <w:p>
      <w:r>
        <w:t>更多相关图书推荐：https://www.jiaokey.com</w:t>
      </w:r>
    </w:p>
    <w:p>
      <w:r>
        <w:t>孙光雨著 其他作品：https://www.jiaokey.com/tag/孙光雨著.html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关键词搜索：https://www.jiaokey.com/tag/不战斗不成功  刘强东和京东商城的“野蛮”奋斗史.html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