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世界为率真者让路  当当网CEO李国庆的奋斗哲学</w:t>
      </w:r>
    </w:p>
    <w:p>
      <w:r>
        <w:rPr>
          <w:rFonts w:ascii="宋体" w:hAnsi="宋体" w:eastAsia="宋体"/>
          <w:sz w:val="24"/>
        </w:rPr>
        <w:t>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世界为率真者让路  当当网CEO李国庆的奋斗哲学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本书出售、求购地址：https://www.jiaokey.com/book/detail/13447701.html</w:t>
      </w:r>
    </w:p>
    <w:p>
      <w:r>
        <w:t>更多相关图书推荐：https://www.jiaokey.com</w:t>
      </w:r>
    </w:p>
    <w:p>
      <w:r>
        <w:t>郭志刚著 其他作品：https://www.jiaokey.com/tag/郭志刚著.html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关键词搜索：https://www.jiaokey.com/tag/世界为率真者让路  当当网CEO李国庆的奋斗哲学.html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