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华尔街第一个华人大亨  蔡至勇和美国金融百年兴衰</w:t>
      </w:r>
    </w:p>
    <w:p>
      <w:r>
        <w:rPr>
          <w:rFonts w:ascii="宋体" w:hAnsi="宋体" w:eastAsia="宋体"/>
          <w:sz w:val="24"/>
        </w:rPr>
        <w:t>（美）王旸著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华尔街第一个华人大亨  蔡至勇和美国金融百年兴衰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本书出售、求购地址：https://www.jiaokey.com/book/detail/13447699.html</w:t>
      </w:r>
    </w:p>
    <w:p>
      <w:r>
        <w:t>更多相关图书推荐：https://www.jiaokey.com</w:t>
      </w:r>
    </w:p>
    <w:p>
      <w:r>
        <w:t>（美）王旸著 其他作品：https://www.jiaokey.com/tag/（美）王旸著.html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关键词搜索：https://www.jiaokey.com/tag/华尔街第一个华人大亨  蔡至勇和美国金融百年兴衰.html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