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解放战争通俗演义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解放战争通俗演义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本书出售、求购地址：https://www.jiaokey.com/book/detail/13447623.html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关键词搜索：https://www.jiaokey.com/tag/淮海大战  解放战争通俗演义.html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