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下</w:t>
      </w:r>
    </w:p>
    <w:p>
      <w:r>
        <w:t>作者:普远文，杨自觉，朱本安，李显福，许印方编</w:t>
      </w:r>
    </w:p>
    <w:p>
      <w:r>
        <w:t>出版社:成都：四川科学技术出版社</w:t>
      </w:r>
    </w:p>
    <w:p>
      <w:r>
        <w:t>出版日期：1986.07</w:t>
      </w:r>
    </w:p>
    <w:p>
      <w:r>
        <w:t>总页数：494</w:t>
      </w:r>
    </w:p>
    <w:p>
      <w:r>
        <w:t>更多请访问教客网:www.jiaokey.com</w:t>
      </w:r>
    </w:p>
    <w:p>
      <w:r>
        <w:t>普通物理学  下评论地址：https://www.jiaokey.com/book/detail/13447604.html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