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卧室里的脑电波</w:t>
      </w:r>
    </w:p>
    <w:p>
      <w:r>
        <w:rPr>
          <w:rFonts w:ascii="宋体" w:hAnsi="宋体" w:eastAsia="宋体"/>
          <w:sz w:val="24"/>
        </w:rPr>
        <w:t>Richard Robinson著；Alan Rowe图 吕洋，李丹丹译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卧室里的脑电波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Robinson著；Alan Rowe图 吕洋，李丹丹译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本书出售、求购地址：https://www.jiaokey.com/book/detail/13447570.html</w:t>
      </w:r>
    </w:p>
    <w:p>
      <w:r>
        <w:t>更多相关图书推荐：https://www.jiaokey.com</w:t>
      </w:r>
    </w:p>
    <w:p>
      <w:r>
        <w:t>Richard Robinson著；Alan Rowe图 吕洋，李丹丹译 其他作品：https://www.jiaokey.com/tag/Richard Robinson著；Alan Rowe图 吕洋，李丹丹译.html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关键词搜索：https://www.jiaokey.com/tag/卧室里的脑电波.html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