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中学语文全程步步高  课外阅读  初中  文言文卷</w:t>
      </w:r>
    </w:p>
    <w:p>
      <w:r>
        <w:rPr>
          <w:rFonts w:ascii="宋体" w:hAnsi="宋体" w:eastAsia="宋体"/>
          <w:sz w:val="24"/>
        </w:rPr>
        <w:t>蒋念祖，周尔南，刘金福，李俊恒主编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中学语文全程步步高  课外阅读  初中  文言文卷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蒋念祖，周尔南，刘金福，李俊恒主编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本书出售、求购地址：https://www.jiaokey.com/book/detail/13447560.html</w:t>
      </w:r>
    </w:p>
    <w:p>
      <w:r>
        <w:t>更多相关图书推荐：https://www.jiaokey.com</w:t>
      </w:r>
    </w:p>
    <w:p>
      <w:r>
        <w:t>蒋念祖，周尔南，刘金福，李俊恒主编 其他作品：https://www.jiaokey.com/tag/蒋念祖，周尔南，刘金福，李俊恒主编.html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关键词搜索：https://www.jiaokey.com/tag/中学语文全程步步高  课外阅读  初中  文言文卷.html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