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最新中学生英汉词典</w:t>
      </w:r>
    </w:p>
    <w:p>
      <w:r>
        <w:rPr>
          <w:rFonts w:ascii="宋体" w:hAnsi="宋体" w:eastAsia="宋体"/>
          <w:sz w:val="24"/>
        </w:rPr>
        <w:t>司延亭，张献臣，郑旺全，郝建平，张明高，余德和编写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司延亭，张献臣，郑旺全，郝建平，张明高，余德和编写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本书出售、求购地址：https://www.jiaokey.com/book/detail/13447549.html</w:t>
      </w:r>
    </w:p>
    <w:p>
      <w:r>
        <w:t>更多相关图书推荐：https://www.jiaokey.com</w:t>
      </w:r>
    </w:p>
    <w:p>
      <w:r>
        <w:t>司延亭，张献臣，郑旺全，郝建平，张明高，余德和编写 其他作品：https://www.jiaokey.com/tag/司延亭，张献臣，郑旺全，郝建平，张明高，余德和编写.html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关键词搜索：https://www.jiaokey.com/tag/最新中学生英汉词典.html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