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数学专业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数学专业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本书出售、求购地址：https://www.jiaokey.com/book/detail/13447480.html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关键词搜索：https://www.jiaokey.com/tag/常微分方程  数学专业.html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