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小学数学开窍天天练  6年级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小学数学开窍天天练  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本书出售、求购地址：https://www.jiaokey.com/book/detail/13447401.html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关键词搜索：https://www.jiaokey.com/tag/小学数学开窍天天练  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