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中小学爱国主义教育经验资料荟萃</w:t>
      </w:r>
    </w:p>
    <w:p>
      <w:r>
        <w:rPr>
          <w:rFonts w:ascii="宋体" w:hAnsi="宋体" w:eastAsia="宋体"/>
          <w:sz w:val="24"/>
        </w:rPr>
        <w:t>梅仲荪，吴雅琴主编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中小学爱国主义教育经验资料荟萃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梅仲荪，吴雅琴主编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本书出售、求购地址：https://www.jiaokey.com/book/detail/13447375.html</w:t>
      </w:r>
    </w:p>
    <w:p>
      <w:r>
        <w:t>更多相关图书推荐：https://www.jiaokey.com</w:t>
      </w:r>
    </w:p>
    <w:p>
      <w:r>
        <w:t>梅仲荪，吴雅琴主编 其他作品：https://www.jiaokey.com/tag/梅仲荪，吴雅琴主编.html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关键词搜索：https://www.jiaokey.com/tag/中小学爱国主义教育经验资料荟萃.html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