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幼儿身心发展观察与评估</w:t>
      </w:r>
    </w:p>
    <w:p>
      <w:r>
        <w:rPr>
          <w:rFonts w:ascii="宋体" w:hAnsi="宋体" w:eastAsia="宋体"/>
          <w:sz w:val="24"/>
        </w:rPr>
        <w:t>徐秀嫦，张羽民著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幼儿身心发展观察与评估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徐秀嫦，张羽民著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评价)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本书出售、求购地址：https://www.jiaokey.com/book/detail/13447373.html</w:t>
      </w:r>
    </w:p>
    <w:p>
      <w:r>
        <w:t>更多相关图书推荐：https://www.jiaokey.com</w:t>
      </w:r>
    </w:p>
    <w:p>
      <w:r>
        <w:t>徐秀嫦，张羽民著 其他作品：https://www.jiaokey.com/tag/徐秀嫦，张羽民著.html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关键词搜索：https://www.jiaokey.com/tag/学前教育(学科: 评价).html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