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书名：融入与疏离  华侨华人在古巴</w:t>
      </w:r>
    </w:p>
    <w:p>
      <w:r>
        <w:t>作者：袁艳著</w:t>
      </w:r>
    </w:p>
    <w:p>
      <w:r>
        <w:t>出版社：广州:暨南大学出版社,2013.10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融入与疏离  华侨华人在古巴 评论地址：https://www.jiaokey.com/book/detail/13447361.html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