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失衡与再平衡  塑造全球治理新框架</w:t>
      </w:r>
    </w:p>
    <w:p>
      <w:r>
        <w:rPr>
          <w:rFonts w:ascii="宋体" w:hAnsi="宋体" w:eastAsia="宋体"/>
          <w:sz w:val="24"/>
        </w:rPr>
        <w:t>李扬，张晓晶著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失衡与再平衡  塑造全球治理新框架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本书出售、求购地址：https://www.jiaokey.com/book/detail/13447360.html</w:t>
      </w:r>
    </w:p>
    <w:p>
      <w:r>
        <w:t>更多相关图书推荐：https://www.jiaokey.com</w:t>
      </w:r>
    </w:p>
    <w:p>
      <w:r>
        <w:t>李扬，张晓晶著 其他作品：https://www.jiaokey.com/tag/李扬，张晓晶著.html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关键词搜索：https://www.jiaokey.com/tag/失衡与再平衡  塑造全球治理新框架.html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