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中国特色社会主义道路  历史、现实和未来</w:t>
      </w:r>
    </w:p>
    <w:p>
      <w:r>
        <w:rPr>
          <w:rFonts w:ascii="宋体" w:hAnsi="宋体" w:eastAsia="宋体"/>
          <w:sz w:val="24"/>
        </w:rPr>
        <w:t>白雪秋，宇文利，王寿林等著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中国特色社会主义道路  历史、现实和未来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白雪秋，宇文利，王寿林等著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本书出售、求购地址：https://www.jiaokey.com/book/detail/13447329.html</w:t>
      </w:r>
    </w:p>
    <w:p>
      <w:r>
        <w:t>更多相关图书推荐：https://www.jiaokey.com</w:t>
      </w:r>
    </w:p>
    <w:p>
      <w:r>
        <w:t>白雪秋，宇文利，王寿林等著 其他作品：https://www.jiaokey.com/tag/白雪秋，宇文利，王寿林等著.html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关键词搜索：https://www.jiaokey.com/tag/中国特色社会主义道路  历史、现实和未来.html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