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书名：中国留学生在上海</w:t>
      </w:r>
    </w:p>
    <w:p>
      <w:r>
        <w:t>作者：李克&lt;font color=Red&gt;欣&lt;/font&gt;主编</w:t>
      </w:r>
    </w:p>
    <w:p>
      <w:r>
        <w:t>出版社：东方出版中心,2013.11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中国留学生在上海 评论地址：https://www.jiaokey.com/book/detail/13447289.html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